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渔家天锦：赫哲族鱼皮文化研究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渔家天锦：赫哲族鱼皮文化研究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本书出售、求购地址：https://www.jiaokey.com/book/detail/12162516.html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关键词搜索：https://www.jiaokey.com/tag/渔家天锦：赫哲族鱼皮文化研究.html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