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书名：入院分娩点滴叮咛</w:t>
      </w:r>
    </w:p>
    <w:p>
      <w:r>
        <w:t>作者：成健著</w:t>
      </w:r>
    </w:p>
    <w:p>
      <w:r>
        <w:t>出版社：世界图书出版公司北京公司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入院分娩点滴叮咛 评论地址：https://www.jiaokey.com/book/detail/12162499.html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