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面向外国人的韩国语语法  含练习册</w:t>
      </w:r>
    </w:p>
    <w:p>
      <w:r>
        <w:rPr>
          <w:rFonts w:ascii="宋体" w:hAnsi="宋体" w:eastAsia="宋体"/>
          <w:sz w:val="24"/>
        </w:rPr>
        <w:t>（韩）任湖彬，（韩）洪璟杓，（韩）张淑仁编著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面向外国人的韩国语语法  含练习册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（韩）任湖彬，（韩）洪璟杓，（韩）张淑仁编著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本书出售、求购地址：https://www.jiaokey.com/book/detail/12162495.html</w:t>
      </w:r>
    </w:p>
    <w:p>
      <w:r>
        <w:t>更多相关图书推荐：https://www.jiaokey.com</w:t>
      </w:r>
    </w:p>
    <w:p>
      <w:r>
        <w:t>（韩）任湖彬，（韩）洪璟杓，（韩）张淑仁编著 其他作品：https://www.jiaokey.com/tag/（韩）任湖彬，（韩）洪璟杓，（韩）张淑仁编著.html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关键词搜索：https://www.jiaokey.com/tag/面向外国人的韩国语语法  含练习册.html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