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黑暗中的绽放：北京市盲人学校优秀毕业生事迹集</w:t>
      </w:r>
    </w:p>
    <w:p>
      <w:r>
        <w:rPr>
          <w:rFonts w:ascii="宋体" w:hAnsi="宋体" w:eastAsia="宋体"/>
          <w:sz w:val="24"/>
        </w:rPr>
        <w:t>张秋兰，黄智鹏主编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黑暗中的绽放：北京市盲人学校优秀毕业生事迹集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张秋兰，黄智鹏主编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盲人学校-毕业生-生平事迹-北京市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本书出售、求购地址：https://www.jiaokey.com/book/detail/12162463.html</w:t>
      </w:r>
    </w:p>
    <w:p>
      <w:r>
        <w:t>更多相关图书推荐：https://www.jiaokey.com</w:t>
      </w:r>
    </w:p>
    <w:p>
      <w:r>
        <w:t>张秋兰，黄智鹏主编 其他作品：https://www.jiaokey.com/tag/张秋兰，黄智鹏主编.html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关键词搜索：https://www.jiaokey.com/tag/盲人学校-毕业生-生平事迹-北京市.html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