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职业院校专业设置模型设计与软件开发研究</w:t>
      </w:r>
    </w:p>
    <w:p>
      <w:r>
        <w:rPr>
          <w:rFonts w:ascii="宋体" w:hAnsi="宋体" w:eastAsia="宋体"/>
          <w:sz w:val="24"/>
        </w:rPr>
        <w:t>陈衍，房巍，程宇等著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职业院校专业设置模型设计与软件开发研究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陈衍，房巍，程宇等著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本书出售、求购地址：https://www.jiaokey.com/book/detail/12162461.html</w:t>
      </w:r>
    </w:p>
    <w:p>
      <w:r>
        <w:t>更多相关图书推荐：https://www.jiaokey.com</w:t>
      </w:r>
    </w:p>
    <w:p>
      <w:r>
        <w:t>陈衍，房巍，程宇等著 其他作品：https://www.jiaokey.com/tag/陈衍，房巍，程宇等著.html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关键词搜索：https://www.jiaokey.com/tag/职业院校专业设置模型设计与软件开发研究.html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