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书名：长春市国土资源系统干部政治业务建设培训教材</w:t>
      </w:r>
    </w:p>
    <w:p>
      <w:r>
        <w:t>作者：朱亚福主编</w:t>
      </w:r>
    </w:p>
    <w:p>
      <w:r>
        <w:t>出版社：长春：吉林大学出版社</w:t>
      </w:r>
    </w:p>
    <w:p>
      <w:r>
        <w:t>出版日期：2008.09</w:t>
      </w:r>
    </w:p>
    <w:p>
      <w:r>
        <w:t>总页数：443</w:t>
      </w:r>
    </w:p>
    <w:p>
      <w:r>
        <w:t>更多请访问教客网: www.jiaokey.com</w:t>
      </w:r>
    </w:p>
    <w:p>
      <w:r>
        <w:t>长春市国土资源系统干部政治业务建设培训教材 评论地址：https://www.jiaokey.com/book/detail/12162454.html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