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赢得回头客</w:t>
      </w:r>
    </w:p>
    <w:p>
      <w:r>
        <w:rPr>
          <w:rFonts w:ascii="宋体" w:hAnsi="宋体" w:eastAsia="宋体"/>
          <w:sz w:val="24"/>
        </w:rPr>
        <w:t>卡伦·利兰（KarenLeland），基思·贝利（KeithBailey）著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赢得回头客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卡伦·利兰（KarenLeland），基思·贝利（KeithBailey）著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本书出售、求购地址：https://www.jiaokey.com/book/detail/12162388.html</w:t>
      </w:r>
    </w:p>
    <w:p>
      <w:r>
        <w:t>更多相关图书推荐：https://www.jiaokey.com</w:t>
      </w:r>
    </w:p>
    <w:p>
      <w:r>
        <w:t>卡伦·利兰（KarenLeland），基思·贝利（KeithBailey）著 其他作品：https://www.jiaokey.com/tag/卡伦·利兰（KarenLeland），基思·贝利（KeithBailey）著.html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关键词搜索：https://www.jiaokey.com/tag/赢得回头客.html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