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金牌销售经理：发现、训练和领导销售人员的行动指南</w:t>
      </w:r>
    </w:p>
    <w:p>
      <w:r>
        <w:rPr>
          <w:rFonts w:ascii="宋体" w:hAnsi="宋体" w:eastAsia="宋体"/>
          <w:sz w:val="24"/>
        </w:rPr>
        <w:t>（美）罗恩·马克思（RonMarks）著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金牌销售经理：发现、训练和领导销售人员的行动指南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（美）罗恩·马克思（RonMarks）著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本书出售、求购地址：https://www.jiaokey.com/book/detail/12162387.html</w:t>
      </w:r>
    </w:p>
    <w:p>
      <w:r>
        <w:t>更多相关图书推荐：https://www.jiaokey.com</w:t>
      </w:r>
    </w:p>
    <w:p>
      <w:r>
        <w:t>（美）罗恩·马克思（RonMarks）著 其他作品：https://www.jiaokey.com/tag/（美）罗恩·马克思（RonMarks）著.html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关键词搜索：https://www.jiaokey.com/tag/金牌销售经理：发现、训练和领导销售人员的行动指南.html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