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超级说服：高手们不想让你知道的营销和影响力绝密</w:t>
      </w:r>
    </w:p>
    <w:p>
      <w:r>
        <w:rPr>
          <w:rFonts w:ascii="宋体" w:hAnsi="宋体" w:eastAsia="宋体"/>
          <w:sz w:val="24"/>
        </w:rPr>
        <w:t>戴夫·拉克哈尼（DaveLakhani）著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超级说服：高手们不想让你知道的营销和影响力绝密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戴夫·拉克哈尼（DaveLakhani）著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本书出售、求购地址：https://www.jiaokey.com/book/detail/12162382.html</w:t>
      </w:r>
    </w:p>
    <w:p>
      <w:r>
        <w:t>更多相关图书推荐：https://www.jiaokey.com</w:t>
      </w:r>
    </w:p>
    <w:p>
      <w:r>
        <w:t>戴夫·拉克哈尼（DaveLakhani）著 其他作品：https://www.jiaokey.com/tag/戴夫·拉克哈尼（DaveLakhani）著.html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关键词搜索：https://www.jiaokey.com/tag/超级说服：高手们不想让你知道的营销和影响力绝密.html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