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书名：川西深层致密砂岩气藏联150井  储层保护技术的理论与实践</w:t>
      </w:r>
    </w:p>
    <w:p>
      <w:r>
        <w:t>作者：柏毅，李伟，余福林编著</w:t>
      </w:r>
    </w:p>
    <w:p>
      <w:r>
        <w:t>出版社：成都：四川科学技术出版社</w:t>
      </w:r>
    </w:p>
    <w:p>
      <w:r>
        <w:t>出版日期：2009.02</w:t>
      </w:r>
    </w:p>
    <w:p>
      <w:r>
        <w:t>总页数：291</w:t>
      </w:r>
    </w:p>
    <w:p>
      <w:r>
        <w:t>更多请访问教客网: www.jiaokey.com</w:t>
      </w:r>
    </w:p>
    <w:p>
      <w:r>
        <w:t>川西深层致密砂岩气藏联150井  储层保护技术的理论与实践 评论地址：https://www.jiaokey.com/book/detail/12162340.html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