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书名：手竿奇妙钓法精解</w:t>
      </w:r>
    </w:p>
    <w:p>
      <w:r>
        <w:t>作者：颜恒编著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总页数：96</w:t>
      </w:r>
    </w:p>
    <w:p>
      <w:r>
        <w:t>更多请访问教客网: www.jiaokey.com</w:t>
      </w:r>
    </w:p>
    <w:p>
      <w:r>
        <w:t>手竿奇妙钓法精解 评论地址：https://www.jiaokey.com/book/detail/12162339.html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