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书名：船舶动力装置故障诊断技术</w:t>
      </w:r>
    </w:p>
    <w:p>
      <w:r>
        <w:t>作者：景刚编著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船舶动力装置故障诊断技术 评论地址：https://www.jiaokey.com/book/detail/12162331.html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