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书名：中戏影视专业教材影视摄影技术</w:t>
      </w:r>
    </w:p>
    <w:p>
      <w:r>
        <w:t>作者：高雄杰著</w:t>
      </w:r>
    </w:p>
    <w:p>
      <w:r>
        <w:t>出版社：北京：中国电影出版社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中戏影视专业教材影视摄影技术 评论地址：https://www.jiaokey.com/book/detail/12162316.html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