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颠覆与解构：中国数字新媒体的现在和未来  第1辑</w:t>
      </w:r>
    </w:p>
    <w:p>
      <w:r>
        <w:rPr>
          <w:rFonts w:ascii="宋体" w:hAnsi="宋体" w:eastAsia="宋体"/>
          <w:sz w:val="24"/>
        </w:rPr>
        <w:t>韩彪，俞剑红，包冉主编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颠覆与解构：中国数字新媒体的现在和未来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韩彪，俞剑红，包冉主编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本书出售、求购地址：https://www.jiaokey.com/book/detail/12162315.html</w:t>
      </w:r>
    </w:p>
    <w:p>
      <w:r>
        <w:t>更多相关图书推荐：https://www.jiaokey.com</w:t>
      </w:r>
    </w:p>
    <w:p>
      <w:r>
        <w:t>韩彪，俞剑红，包冉主编 其他作品：https://www.jiaokey.com/tag/韩彪，俞剑红，包冉主编.html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关键词搜索：https://www.jiaokey.com/tag/颠覆与解构：中国数字新媒体的现在和未来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