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书名：形式追索与视觉创造  张艺谋电影创作研究</w:t>
      </w:r>
    </w:p>
    <w:p>
      <w:r>
        <w:t>作者：张会军主编</w:t>
      </w:r>
    </w:p>
    <w:p>
      <w:r>
        <w:t>出版社：北京：中国电影出版社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形式追索与视觉创造  张艺谋电影创作研究 评论地址：https://www.jiaokey.com/book/detail/12162305.html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