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书名：色彩构成与造型基础：色彩元素与表达</w:t>
      </w:r>
    </w:p>
    <w:p>
      <w:r>
        <w:t>作者：张旭生，应放天，隋海燕编著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总页数：98</w:t>
      </w:r>
    </w:p>
    <w:p>
      <w:r>
        <w:t>更多请访问教客网: www.jiaokey.com</w:t>
      </w:r>
    </w:p>
    <w:p>
      <w:r>
        <w:t>色彩构成与造型基础：色彩元素与表达 评论地址：https://www.jiaokey.com/book/detail/12162298.html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