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书名：家有儿女系列之儿子告老子</w:t>
      </w:r>
    </w:p>
    <w:p>
      <w:r>
        <w:t>作者：水墨笙改编</w:t>
      </w:r>
    </w:p>
    <w:p>
      <w:r>
        <w:t>出版社：武汉:华中科技大学出版社,2009.01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家有儿女系列之儿子告老子 评论地址：https://www.jiaokey.com/book/detail/12162283.html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