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书名：汽车检测中心设备的配置与使用</w:t>
      </w:r>
    </w:p>
    <w:p>
      <w:r>
        <w:t>作者：宋双羽，乌福尧本书主编</w:t>
      </w:r>
    </w:p>
    <w:p>
      <w:r>
        <w:t>出版社：武汉：华中科技大学出版社</w:t>
      </w:r>
    </w:p>
    <w:p>
      <w:r>
        <w:t>出版日期：2008.11</w:t>
      </w:r>
    </w:p>
    <w:p>
      <w:r>
        <w:t>总页数：42</w:t>
      </w:r>
    </w:p>
    <w:p>
      <w:r>
        <w:t>更多请访问教客网: www.jiaokey.com</w:t>
      </w:r>
    </w:p>
    <w:p>
      <w:r>
        <w:t>汽车检测中心设备的配置与使用 评论地址：https://www.jiaokey.com/book/detail/12162278.html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