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书名：健康与美容杀手：便秘</w:t>
      </w:r>
    </w:p>
    <w:p>
      <w:r>
        <w:t>作者：谢英彪编著</w:t>
      </w:r>
    </w:p>
    <w:p>
      <w:r>
        <w:t>出版社：上海：同济大学出版社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健康与美容杀手：便秘 评论地址：https://www.jiaokey.com/book/detail/12162225.html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