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书名：新型工业化与科技创新战略研究</w:t>
      </w:r>
    </w:p>
    <w:p>
      <w:r>
        <w:t>作者：张天维，李天舒著</w:t>
      </w:r>
    </w:p>
    <w:p>
      <w:r>
        <w:t>出版社：沈阳：辽宁民族出版社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新型工业化与科技创新战略研究 评论地址：https://www.jiaokey.com/book/detail/12162213.html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