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书名：快乐老年人生哲理枕边书</w:t>
      </w:r>
    </w:p>
    <w:p>
      <w:r>
        <w:t>作者：王坤山著</w:t>
      </w:r>
    </w:p>
    <w:p>
      <w:r>
        <w:t>出版社：北京：中国画报出版社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快乐老年人生哲理枕边书 评论地址：https://www.jiaokey.com/book/detail/12162195.html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