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引领全球的声音：2008天津夏季达沃斯论坛参考报告</w:t>
      </w:r>
    </w:p>
    <w:p>
      <w:r>
        <w:rPr>
          <w:rFonts w:ascii="宋体" w:hAnsi="宋体" w:eastAsia="宋体"/>
          <w:sz w:val="24"/>
        </w:rPr>
        <w:t>陈宗胜，陈根来主编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引领全球的声音：2008天津夏季达沃斯论坛参考报告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陈宗胜，陈根来主编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经济-世界-文集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本书出售、求购地址：https://www.jiaokey.com/book/detail/12162193.html</w:t>
      </w:r>
    </w:p>
    <w:p>
      <w:r>
        <w:t>更多相关图书推荐：https://www.jiaokey.com</w:t>
      </w:r>
    </w:p>
    <w:p>
      <w:r>
        <w:t>陈宗胜，陈根来主编 其他作品：https://www.jiaokey.com/tag/陈宗胜，陈根来主编.html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关键词搜索：https://www.jiaokey.com/tag/经济-世界-文集.html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