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女性的品格：现代女性应该找回的61种素养</w:t>
      </w:r>
    </w:p>
    <w:p>
      <w:r>
        <w:rPr>
          <w:rFonts w:ascii="宋体" w:hAnsi="宋体" w:eastAsia="宋体"/>
          <w:sz w:val="24"/>
        </w:rPr>
        <w:t>张雅清编著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女性的品格：现代女性应该找回的61种素养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本书出售、求购地址：https://www.jiaokey.com/book/detail/12162190.html</w:t>
      </w:r>
    </w:p>
    <w:p>
      <w:r>
        <w:t>更多相关图书推荐：https://www.jiaokey.com</w:t>
      </w:r>
    </w:p>
    <w:p>
      <w:r>
        <w:t>张雅清编著 其他作品：https://www.jiaokey.com/tag/张雅清编著.html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关键词搜索：https://www.jiaokey.com/tag/女性的品格：现代女性应该找回的61种素养.html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