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书名：乳房对你有话说：怎样使你的乳房不生病</w:t>
      </w:r>
    </w:p>
    <w:p>
      <w:r>
        <w:t>作者：叶黔编著</w:t>
      </w:r>
    </w:p>
    <w:p>
      <w:r>
        <w:t>出版社：北京：中国画报出版社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乳房对你有话说：怎样使你的乳房不生病 评论地址：https://www.jiaokey.com/book/detail/12162189.html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