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肝病用药与食疗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肝疾病-药物疗法-食物疗法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本书出售、求购地址：https://www.jiaokey.com/book/detail/12162178.html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关键词搜索：https://www.jiaokey.com/tag/肝疾病-药物疗法-食物疗法.html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