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感冒用药与食疗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感冒-药物疗法-感冒-食物疗法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本书出售、求购地址：https://www.jiaokey.com/book/detail/12162174.html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关键词搜索：https://www.jiaokey.com/tag/感冒-药物疗法-感冒-食物疗法.html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