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书名：“坏”女人有钱赚  女性理财应避免的71个无意识错误</w:t>
      </w:r>
    </w:p>
    <w:p>
      <w:r>
        <w:t>作者：（美）洛伊丝·P·弗兰克尔著，（田丽，孙静波译）</w:t>
      </w:r>
    </w:p>
    <w:p>
      <w:r>
        <w:t>出版社：北京：中国青年出版社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“坏”女人有钱赚  女性理财应避免的71个无意识错误 评论地址：https://www.jiaokey.com/book/detail/12162148.html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