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美国获奖中小学校长的建议</w:t>
      </w:r>
    </w:p>
    <w:p>
      <w:r>
        <w:rPr>
          <w:rFonts w:ascii="宋体" w:hAnsi="宋体" w:eastAsia="宋体"/>
          <w:sz w:val="24"/>
        </w:rPr>
        <w:t>（美）哈利斯编著；方雅婕，李静译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美国获奖中小学校长的建议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（美）哈利斯编著；方雅婕，李静译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本书出售、求购地址：https://www.jiaokey.com/book/detail/12162145.html</w:t>
      </w:r>
    </w:p>
    <w:p>
      <w:r>
        <w:t>更多相关图书推荐：https://www.jiaokey.com</w:t>
      </w:r>
    </w:p>
    <w:p>
      <w:r>
        <w:t>（美）哈利斯编著；方雅婕，李静译 其他作品：https://www.jiaokey.com/tag/（美）哈利斯编著；方雅婕，李静译.html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关键词搜索：https://www.jiaokey.com/tag/美国获奖中小学校长的建议.html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