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赢的法则 企业获得出色业绩的5要素 Kiss theory good bye five proven ways to get extraordinary in any company eng</w:t>
      </w:r>
    </w:p>
    <w:p>
      <w:r>
        <w:rPr>
          <w:rFonts w:ascii="宋体" w:hAnsi="宋体" w:eastAsia="宋体"/>
          <w:sz w:val="24"/>
        </w:rPr>
        <w:t>（美）鲍勃·普罗森（Bob Prosen）著；田丽，陈永正译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赢的法则 企业获得出色业绩的5要素 Kiss theory good bye five proven ways to get extraordinary in any company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（美）鲍勃·普罗森（Bob Prosen）著；田丽，陈永正译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本书出售、求购地址：https://www.jiaokey.com/book/detail/12162135.html</w:t>
      </w:r>
    </w:p>
    <w:p>
      <w:r>
        <w:t>更多相关图书推荐：https://www.jiaokey.com</w:t>
      </w:r>
    </w:p>
    <w:p>
      <w:r>
        <w:t>（美）鲍勃·普罗森（Bob Prosen）著；田丽，陈永正译 其他作品：https://www.jiaokey.com/tag/（美）鲍勃·普罗森（Bob Prosen）著；田丽，陈永正译.html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关键词搜索：https://www.jiaokey.com/tag/赢的法则 企业获得出色业绩的5要素 Kiss theory good bye five proven ways to get extraordinary in any company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