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王极盛  教你做成功的高考复读生</w:t>
      </w:r>
    </w:p>
    <w:p>
      <w:r>
        <w:rPr>
          <w:rFonts w:ascii="宋体" w:hAnsi="宋体" w:eastAsia="宋体"/>
          <w:sz w:val="24"/>
        </w:rPr>
        <w:t>王极盛著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2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王极盛  教你做成功的高考复读生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中学生-学习方法-高中-高等学校-入学考试-经验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本书出售、求购地址：https://www.jiaokey.com/book/detail/12162127.html</w:t>
      </w:r>
    </w:p>
    <w:p>
      <w:r>
        <w:t>更多相关图书推荐：https://www.jiaokey.com</w:t>
      </w:r>
    </w:p>
    <w:p>
      <w:r>
        <w:t>王极盛著 其他作品：https://www.jiaokey.com/tag/王极盛著.html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关键词搜索：https://www.jiaokey.com/tag/中学生-学习方法-高中-高等学校-入学考试-经验.html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