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伴日升月落游峻川险岳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伴日升月落游峻川险岳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本书出售、求购地址：https://www.jiaokey.com/book/detail/12162122.html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关键词搜索：https://www.jiaokey.com/tag/伴日升月落游峻川险岳.html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