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书名：郑师傅的遭遇</w:t>
      </w:r>
    </w:p>
    <w:p>
      <w:r>
        <w:t>作者：崔雁荡原著</w:t>
      </w:r>
    </w:p>
    <w:p>
      <w:r>
        <w:t>出版社：上海:学林出版社,2008.04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郑师傅的遭遇 评论地址：https://www.jiaokey.com/book/detail/12162081.html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