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书名：愚人的笑话</w:t>
      </w:r>
    </w:p>
    <w:p>
      <w:r>
        <w:t>作者：钟明选编</w:t>
      </w:r>
    </w:p>
    <w:p>
      <w:r>
        <w:t>出版社：北京：金盾出版社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愚人的笑话 评论地址：https://www.jiaokey.com/book/detail/12162062.html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