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书名：截拳道  手击·腿击·擒锁</w:t>
      </w:r>
    </w:p>
    <w:p>
      <w:r>
        <w:t>作者：舒建臣著</w:t>
      </w:r>
    </w:p>
    <w:p>
      <w:r>
        <w:t>出版社：长沙:湖南科学技术出版社,2009.03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截拳道  手击·腿击·擒锁 评论地址：https://www.jiaokey.com/book/detail/12162032.html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