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数学竞赛研究教程  下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数学竞赛研究教程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本书出售、求购地址：https://www.jiaokey.com/book/detail/12162029.html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关键词搜索：https://www.jiaokey.com/tag/数学竞赛研究教程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