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《毛泽东思想和中国特色社会主义理论体系概论》同步辅导</w:t>
      </w:r>
    </w:p>
    <w:p>
      <w:r>
        <w:rPr>
          <w:rFonts w:ascii="宋体" w:hAnsi="宋体" w:eastAsia="宋体"/>
          <w:sz w:val="24"/>
        </w:rPr>
        <w:t>满海宁，林珂主编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满海宁，林珂主编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中国特色-社会主义建设模式-高等学校-教学参考资料-毛泽东思想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本书出售、求购地址：https://www.jiaokey.com/book/detail/12162016.html</w:t>
      </w:r>
    </w:p>
    <w:p>
      <w:r>
        <w:t>更多相关图书推荐：https://www.jiaokey.com</w:t>
      </w:r>
    </w:p>
    <w:p>
      <w:r>
        <w:t>满海宁，林珂主编 其他作品：https://www.jiaokey.com/tag/满海宁，林珂主编.html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关键词搜索：https://www.jiaokey.com/tag/中国特色-社会主义建设模式-高等学校-教学参考资料-毛泽东思想.html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