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书名：庄子哲学的批判</w:t>
      </w:r>
    </w:p>
    <w:p>
      <w:r>
        <w:t>作者：陈绍燕，孙功进著</w:t>
      </w:r>
    </w:p>
    <w:p>
      <w:r>
        <w:t>出版社：济南：山东大学出版社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庄子哲学的批判 评论地址：https://www.jiaokey.com/book/detail/12162002.html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