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书名：托起明天的彩虹：烟台港集团首届风采人物事迹汇编</w:t>
      </w:r>
    </w:p>
    <w:p>
      <w:r>
        <w:t>作者：烟台港集团有限公司党委宣传部主编</w:t>
      </w:r>
    </w:p>
    <w:p>
      <w:r>
        <w:t>出版社：济南：山东大学出版社</w:t>
      </w:r>
    </w:p>
    <w:p>
      <w:r>
        <w:t>出版日期：2008.11</w:t>
      </w:r>
    </w:p>
    <w:p>
      <w:r>
        <w:t>总页数：111</w:t>
      </w:r>
    </w:p>
    <w:p>
      <w:r>
        <w:t>更多请访问教客网: www.jiaokey.com</w:t>
      </w:r>
    </w:p>
    <w:p>
      <w:r>
        <w:t>托起明天的彩虹：烟台港集团首届风采人物事迹汇编 评论地址：https://www.jiaokey.com/book/detail/12161999.html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