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公安机关应对群体性事件实务与策略</w:t>
      </w:r>
    </w:p>
    <w:p>
      <w:r>
        <w:rPr>
          <w:rFonts w:ascii="宋体" w:hAnsi="宋体" w:eastAsia="宋体"/>
          <w:sz w:val="24"/>
        </w:rPr>
        <w:t>林维业，刘汉民编著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公安机关应对群体性事件实务与策略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林维业，刘汉民编著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本书出售、求购地址：https://www.jiaokey.com/book/detail/12161985.html</w:t>
      </w:r>
    </w:p>
    <w:p>
      <w:r>
        <w:t>更多相关图书推荐：https://www.jiaokey.com</w:t>
      </w:r>
    </w:p>
    <w:p>
      <w:r>
        <w:t>林维业，刘汉民编著 其他作品：https://www.jiaokey.com/tag/林维业，刘汉民编著.html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关键词搜索：https://www.jiaokey.com/tag/公安机关应对群体性事件实务与策略.html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