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中韩死刑制度比较研究  “第五届中韩刑法学术研讨会”学术文集  中韩刑法比较研究系列之五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中韩死刑制度比较研究  “第五届中韩刑法学术研讨会”学术文集  中韩刑法比较研究系列之五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本书出售、求购地址：https://www.jiaokey.com/book/detail/12161983.html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关键词搜索：https://www.jiaokey.com/tag/中韩死刑制度比较研究  “第五届中韩刑法学术研讨会”学术文集  中韩刑法比较研究系列之五.html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