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物理  （必修加选修）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物理  （必修加选修）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本书出售、求购地址：https://www.jiaokey.com/book/detail/12161954.html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物理  （必修加选修）.html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