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图解金匮要略：白话全译图解本：解读中国首部杂病学专著</w:t>
      </w:r>
    </w:p>
    <w:p>
      <w:r>
        <w:rPr>
          <w:rFonts w:ascii="宋体" w:hAnsi="宋体" w:eastAsia="宋体"/>
          <w:sz w:val="24"/>
        </w:rPr>
        <w:t>（东汉）张仲景原著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图解金匮要略：白话全译图解本：解读中国首部杂病学专著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本书出售、求购地址：https://www.jiaokey.com/book/detail/12161928.html</w:t>
      </w:r>
    </w:p>
    <w:p>
      <w:r>
        <w:t>更多相关图书推荐：https://www.jiaokey.com</w:t>
      </w:r>
    </w:p>
    <w:p>
      <w:r>
        <w:t>（东汉）张仲景原著 其他作品：https://www.jiaokey.com/tag/（东汉）张仲景原著.html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关键词搜索：https://www.jiaokey.com/tag/图解金匮要略：白话全译图解本：解读中国首部杂病学专著.html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