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书名：给女孩的魅力手册：大大咧咧的傻妞不流行了，做淑女才有竞争力！</w:t>
      </w:r>
    </w:p>
    <w:p>
      <w:r>
        <w:t>作者：（英）萨莉·杰弗瑞著</w:t>
      </w:r>
    </w:p>
    <w:p>
      <w:r>
        <w:t>出版社：西安:陕西师范大学出版社,2009.01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给女孩的魅力手册：大大咧咧的傻妞不流行了，做淑女才有竞争力！ 评论地址：https://www.jiaokey.com/book/detail/12161922.html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