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柳公权·楷书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柳公权·楷书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本书出售、求购地址：https://www.jiaokey.com/book/detail/12161876.html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关键词搜索：https://www.jiaokey.com/tag/柳公权·楷书.html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