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颜体楷书临摹技法</w:t>
      </w:r>
    </w:p>
    <w:p>
      <w:r>
        <w:rPr>
          <w:rFonts w:ascii="宋体" w:hAnsi="宋体" w:eastAsia="宋体"/>
          <w:sz w:val="24"/>
        </w:rPr>
        <w:t>蔡茂友，舒宁编著；艾庆芸书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颜体楷书临摹技法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蔡茂友，舒宁编著；艾庆芸书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楷书-书法(地点: 中国 年代: 唐代) 书法-楷书(地点: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本书出售、求购地址：https://www.jiaokey.com/book/detail/12161859.html</w:t>
      </w:r>
    </w:p>
    <w:p>
      <w:r>
        <w:t>更多相关图书推荐：https://www.jiaokey.com</w:t>
      </w:r>
    </w:p>
    <w:p>
      <w:r>
        <w:t>蔡茂友，舒宁编著；艾庆芸书 其他作品：https://www.jiaokey.com/tag/蔡茂友，舒宁编著；艾庆芸书.html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关键词搜索：https://www.jiaokey.com/tag/楷书-书法(地点: 中国 年代: 唐代) 书法-楷书(地点: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