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吴昌硕临石鼓文及其笔法</w:t>
      </w:r>
    </w:p>
    <w:p>
      <w:r>
        <w:rPr>
          <w:rFonts w:ascii="宋体" w:hAnsi="宋体" w:eastAsia="宋体"/>
          <w:sz w:val="24"/>
        </w:rPr>
        <w:t>许枚编著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1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吴昌硕临石鼓文及其笔法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篆书-书法(地点: 中国) 书法-篆书(地点: 中国) 石鼓文(学科: 临摹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本书出售、求购地址：https://www.jiaokey.com/book/detail/12161837.html</w:t>
      </w:r>
    </w:p>
    <w:p>
      <w:r>
        <w:t>更多相关图书推荐：https://www.jiaokey.com</w:t>
      </w:r>
    </w:p>
    <w:p>
      <w:r>
        <w:t>许枚编著 其他作品：https://www.jiaokey.com/tag/许枚编著.html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关键词搜索：https://www.jiaokey.com/tag/篆书-书法(地点: 中国) 书法-篆书(地点: 中国) 石鼓文(学科: 临摹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