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书名：自然物摄影</w:t>
      </w:r>
    </w:p>
    <w:p>
      <w:r>
        <w:t>作者：（加）帕特森（Patterson，F.）著；姜雯，李考贤译</w:t>
      </w:r>
    </w:p>
    <w:p>
      <w:r>
        <w:t>出版社：西湖摄影艺术出版社</w:t>
      </w:r>
    </w:p>
    <w:p>
      <w:r>
        <w:t>出版日期：1987.09</w:t>
      </w:r>
    </w:p>
    <w:p>
      <w:r>
        <w:t>总页数：100</w:t>
      </w:r>
    </w:p>
    <w:p>
      <w:r>
        <w:t>更多请访问教客网: www.jiaokey.com</w:t>
      </w:r>
    </w:p>
    <w:p>
      <w:r>
        <w:t>自然物摄影 评论地址：https://www.jiaokey.com/book/detail/12161813.html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