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</w:t>
      </w:r>
    </w:p>
    <w:p>
      <w:r>
        <w:t>作者：（罗）柯尔尼留·巴巴（Corneliu Baba）绘；崔念强等编</w:t>
      </w:r>
    </w:p>
    <w:p>
      <w:r>
        <w:t>出版社：长春：吉林美术出版社</w:t>
      </w:r>
    </w:p>
    <w:p>
      <w:r>
        <w:t>出版日期：1999.01</w:t>
      </w:r>
    </w:p>
    <w:p>
      <w:r>
        <w:t>总页数：104</w:t>
      </w:r>
    </w:p>
    <w:p>
      <w:r>
        <w:t>更多请访问教客网: www.jiaokey.com</w:t>
      </w:r>
    </w:p>
    <w:p>
      <w:r>
        <w:t>巴巴 评论地址：https://www.jiaokey.com/book/detail/12161775.html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