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书名：施密特漫画全集  连环漫画部分</w:t>
      </w:r>
    </w:p>
    <w:p>
      <w:r>
        <w:t>作者：（德）施密特（Schmitt，E.）绘；洪佩奇，刘小地编；翟永庚等译</w:t>
      </w:r>
    </w:p>
    <w:p>
      <w:r>
        <w:t>出版社：南京：译林出版社</w:t>
      </w:r>
    </w:p>
    <w:p>
      <w:r>
        <w:t>出版日期：1990.07</w:t>
      </w:r>
    </w:p>
    <w:p>
      <w:r>
        <w:t>总页数：304</w:t>
      </w:r>
    </w:p>
    <w:p>
      <w:r>
        <w:t>更多请访问教客网: www.jiaokey.com</w:t>
      </w:r>
    </w:p>
    <w:p>
      <w:r>
        <w:t>施密特漫画全集  连环漫画部分 评论地址：https://www.jiaokey.com/book/detail/12161771.html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