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书名：巴斯提安钢琴丛书  钢琴名典选  4</w:t>
      </w:r>
    </w:p>
    <w:p>
      <w:r>
        <w:t>作者：（美）简·斯米瑟·巴斯提安编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总页数：127</w:t>
      </w:r>
    </w:p>
    <w:p>
      <w:r>
        <w:t>更多请访问教客网: www.jiaokey.com</w:t>
      </w:r>
    </w:p>
    <w:p>
      <w:r>
        <w:t>巴斯提安钢琴丛书  钢琴名典选  4 评论地址：https://www.jiaokey.com/book/detail/12161742.html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